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Protein 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Guanine    </w:t>
      </w:r>
      <w:r>
        <w:t xml:space="preserve">   Thymine    </w:t>
      </w:r>
      <w:r>
        <w:t xml:space="preserve">   Nuclear Membrane    </w:t>
      </w:r>
      <w:r>
        <w:t xml:space="preserve">   DNA    </w:t>
      </w:r>
      <w:r>
        <w:t xml:space="preserve">   Amino Acid    </w:t>
      </w:r>
      <w:r>
        <w:t xml:space="preserve">   Nucleotide    </w:t>
      </w:r>
      <w:r>
        <w:t xml:space="preserve">   Ribose    </w:t>
      </w:r>
      <w:r>
        <w:t xml:space="preserve">   Deoxyribose    </w:t>
      </w:r>
      <w:r>
        <w:t xml:space="preserve">   Nitrogen Bases    </w:t>
      </w:r>
      <w:r>
        <w:t xml:space="preserve">   Cytosine    </w:t>
      </w:r>
      <w:r>
        <w:t xml:space="preserve">   Adenine    </w:t>
      </w:r>
      <w:r>
        <w:t xml:space="preserve">   Nucleus    </w:t>
      </w:r>
      <w:r>
        <w:t xml:space="preserve">   Ribosome    </w:t>
      </w:r>
      <w:r>
        <w:t xml:space="preserve">   Cytoplasm    </w:t>
      </w:r>
      <w:r>
        <w:t xml:space="preserve">   Anticodon    </w:t>
      </w:r>
      <w:r>
        <w:t xml:space="preserve">   Codon    </w:t>
      </w:r>
      <w:r>
        <w:t xml:space="preserve">   tRNA    </w:t>
      </w:r>
      <w:r>
        <w:t xml:space="preserve">   mRNA    </w:t>
      </w:r>
      <w:r>
        <w:t xml:space="preserve">   Translation    </w:t>
      </w:r>
      <w:r>
        <w:t xml:space="preserve">   Transcription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 Synthesis</dc:title>
  <dcterms:created xsi:type="dcterms:W3CDTF">2021-10-11T14:57:53Z</dcterms:created>
  <dcterms:modified xsi:type="dcterms:W3CDTF">2021-10-11T14:57:53Z</dcterms:modified>
</cp:coreProperties>
</file>