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a single base pair by replacing one base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transcription process happens inside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decoding mRNA into amino acids and making a polypeptide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Coded DNA instructions that control the production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one or more bases are added to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sugar in the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not being made during protein sythesis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a DNA sequence of a gene is copied to make an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nucleotide/base code for an amino acid 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a genetic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mutations that change the amino acid speciied by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mutations that do not affect the sequence of amino acids during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nucleotide/base code for an amino acid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decoding DNA and making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Adenine-Uracil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mutation that changes how nucleotides are interpreted as codons beyond the point of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Adenine, uracil, guanine, and cystosine are nitrogen bases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one or more bases are removed from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mutation that causes translation to stop prematurely</w:t>
            </w:r>
          </w:p>
        </w:tc>
      </w:tr>
    </w:tbl>
    <w:p>
      <w:pPr>
        <w:pStyle w:val="WordBankMedium"/>
      </w:pPr>
      <w:r>
        <w:t xml:space="preserve">   Ribosome    </w:t>
      </w:r>
      <w:r>
        <w:t xml:space="preserve">   Ribonucleic acid    </w:t>
      </w:r>
      <w:r>
        <w:t xml:space="preserve">   Protein synthesis    </w:t>
      </w:r>
      <w:r>
        <w:t xml:space="preserve">   Genes    </w:t>
      </w:r>
      <w:r>
        <w:t xml:space="preserve">   Nucleus    </w:t>
      </w:r>
      <w:r>
        <w:t xml:space="preserve">   RNA    </w:t>
      </w:r>
      <w:r>
        <w:t xml:space="preserve">   A-U    </w:t>
      </w:r>
      <w:r>
        <w:t xml:space="preserve">   Translation    </w:t>
      </w:r>
      <w:r>
        <w:t xml:space="preserve">   Codon    </w:t>
      </w:r>
      <w:r>
        <w:t xml:space="preserve">   Anti-codon    </w:t>
      </w:r>
      <w:r>
        <w:t xml:space="preserve">   Transcription    </w:t>
      </w:r>
      <w:r>
        <w:t xml:space="preserve">   Mutation    </w:t>
      </w:r>
      <w:r>
        <w:t xml:space="preserve">   Substitution    </w:t>
      </w:r>
      <w:r>
        <w:t xml:space="preserve">   Silent    </w:t>
      </w:r>
      <w:r>
        <w:t xml:space="preserve">   Nonsense    </w:t>
      </w:r>
      <w:r>
        <w:t xml:space="preserve">   Missense    </w:t>
      </w:r>
      <w:r>
        <w:t xml:space="preserve">   Insertion    </w:t>
      </w:r>
      <w:r>
        <w:t xml:space="preserve">   Deletion    </w:t>
      </w:r>
      <w:r>
        <w:t xml:space="preserve">   Amino acids    </w:t>
      </w:r>
      <w:r>
        <w:t xml:space="preserve">   Frameshift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2021-10-11T14:57:56Z</dcterms:created>
  <dcterms:modified xsi:type="dcterms:W3CDTF">2021-10-11T14:57:56Z</dcterms:modified>
</cp:coreProperties>
</file>