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a DNA strand had the base pairs of ‘TAGA’, what would the complimentary base pairs be for the mRNA strand?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Once RNA transcript has been completed, the strand is now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first major step in Protein Synthesis?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second major step in Protein Synthesis?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organelle is known to make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does protein synthesis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carries the amino acids to the mRNA strand?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What’s a chain of amino acids known as?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What’s a codon made of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separates the DNA strand?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are the ribosomes located In the cell?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the corresponding base pairs for the mRNA strand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triggers the release of a mRNA transcript?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</dc:title>
  <dcterms:created xsi:type="dcterms:W3CDTF">2021-10-11T14:58:01Z</dcterms:created>
  <dcterms:modified xsi:type="dcterms:W3CDTF">2021-10-11T14:58:01Z</dcterms:modified>
</cp:coreProperties>
</file>