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Free nucleotides    </w:t>
      </w:r>
      <w:r>
        <w:t xml:space="preserve">   Exposed bases    </w:t>
      </w:r>
      <w:r>
        <w:t xml:space="preserve">   Transcription    </w:t>
      </w:r>
      <w:r>
        <w:t xml:space="preserve">   Translation    </w:t>
      </w:r>
      <w:r>
        <w:t xml:space="preserve">   Rewinds    </w:t>
      </w:r>
      <w:r>
        <w:t xml:space="preserve">   Complementary    </w:t>
      </w:r>
      <w:r>
        <w:t xml:space="preserve">   Template Strand    </w:t>
      </w:r>
      <w:r>
        <w:t xml:space="preserve">   Unwinds    </w:t>
      </w:r>
      <w:r>
        <w:t xml:space="preserve">   DNA Helicase    </w:t>
      </w:r>
      <w:r>
        <w:t xml:space="preserve">   RNA Polymerase    </w:t>
      </w:r>
      <w:r>
        <w:t xml:space="preserve">   tRNA    </w:t>
      </w:r>
      <w:r>
        <w:t xml:space="preserve">   mRNA    </w:t>
      </w:r>
      <w:r>
        <w:t xml:space="preserve">   Polypeptide    </w:t>
      </w:r>
      <w:r>
        <w:t xml:space="preserve">   Ribosomes    </w:t>
      </w:r>
      <w:r>
        <w:t xml:space="preserve">   Protein Synthesis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2021-10-11T14:58:20Z</dcterms:created>
  <dcterms:modified xsi:type="dcterms:W3CDTF">2021-10-11T14:58:20Z</dcterms:modified>
</cp:coreProperties>
</file>