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amino acids link together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DNA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mRNA exit through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drops off an amino acid at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shorter name for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sugars and phosphates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DNA that codes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protein chain move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three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copies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protein vesicle exit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pairs of chromosomes does our body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thymine pair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cytosine pair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2021-10-11T14:56:26Z</dcterms:created>
  <dcterms:modified xsi:type="dcterms:W3CDTF">2021-10-11T14:56:26Z</dcterms:modified>
</cp:coreProperties>
</file>