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Protein 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our nucleic acids is permanent, big, and trapped in the nucleus?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copying DNA into an mRNA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number of codons found in the mRNA "language?"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3-nucleotide sequence carried by tRNA to ensure proper protein 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 that catalyzes the formation of mRNA is known as RNA Polymerase.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nucleic acid that is able to leave the nucleus and travel through the cytoplasm.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of our nucleic acids is temporary?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four letters used to represent the nucleotide bases that make up a DNA molecule.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site of transcription.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sugar that is found in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mRNA sequence that codes for a specific amino acid.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RNA nucleotide that is used in place of thymine.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structure of RNA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nucleotide that pairs with Adenine in a DNA molecule.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Carried by the tRNA to the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site of translation?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 product of translation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standard amino acids encoded by DNA?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four nucleotide bases that are used to make up RNA molecules.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 </dc:title>
  <dcterms:created xsi:type="dcterms:W3CDTF">2021-10-11T14:56:49Z</dcterms:created>
  <dcterms:modified xsi:type="dcterms:W3CDTF">2021-10-11T14:56:49Z</dcterms:modified>
</cp:coreProperties>
</file>