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Protein Synthesis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Condensed packages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Variation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Monomer of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RNA molecule that carries the genetic code through the nuclear pore to the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Monomer of 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appearance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for deoxyribose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RNA molecule that brings the amino acid to the ribosome and matches it with codons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Section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Enzyme that builds mRNA strand from DNA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protein that DNA is tightly wrapped around on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chain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Complementary base pair for adenine on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Reading the genetic code to make a meaningful amino acid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Carrier of genetic trait that produces the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Complementary base pair for adenine on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making copies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Scientists who discovered DNA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 that builds DNA copy from the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Enzyme that breaks DNA strand apart; unzips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Triplet of nitrogen bases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One-stranded genetic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Writing the genetic code down in mRNA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 where translation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transcription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complementary base pair for thymine on RNA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 Crossword Puzzle</dc:title>
  <dcterms:created xsi:type="dcterms:W3CDTF">2021-10-11T14:57:22Z</dcterms:created>
  <dcterms:modified xsi:type="dcterms:W3CDTF">2021-10-11T14:57:22Z</dcterms:modified>
</cp:coreProperties>
</file>