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Synthesis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4th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6th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5th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3rd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1st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 Crossword Puzzle</dc:title>
  <dcterms:created xsi:type="dcterms:W3CDTF">2021-10-11T14:56:29Z</dcterms:created>
  <dcterms:modified xsi:type="dcterms:W3CDTF">2021-10-11T14:56:29Z</dcterms:modified>
</cp:coreProperties>
</file>