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&amp;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sugar, phosphate, and a nitrogen-base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codon in a mRNA message is made of how many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Subunit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DNA and where mRNA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codon of the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code from DNA in nucleus out to ribosome (Messenger)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molecules form the "steps of the ladder?"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 of DNA that codes for protein 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place in nucleus where code from DNA is made into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place in the cytoplasm at the ribosome and code from mRNA is made into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genetic info, double 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synthesis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Copies and Carries, Single Stranded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&amp; DNA</dc:title>
  <dcterms:created xsi:type="dcterms:W3CDTF">2021-10-11T14:57:30Z</dcterms:created>
  <dcterms:modified xsi:type="dcterms:W3CDTF">2021-10-11T14:57:30Z</dcterms:modified>
</cp:coreProperties>
</file>