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Synthesis +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making of proteins; protein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RNA replacement for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 pairs 1-22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 in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the entire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base is added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chromosome is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Guanine's base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Extra/missing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at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in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and RNA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only one base (ex. substitution)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+ Mutations</dc:title>
  <dcterms:created xsi:type="dcterms:W3CDTF">2021-10-11T14:57:15Z</dcterms:created>
  <dcterms:modified xsi:type="dcterms:W3CDTF">2021-10-11T14:57:15Z</dcterms:modified>
</cp:coreProperties>
</file>