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Synthesis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polymer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minute, sphere-shaped particle composed of protein and ribonucleic acid (RNA) that serves as 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step in protein biosynthesis where a genetic code from a strand of mRNA is decoded to produce a particular sequence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Abbreviated form for messenger ribonucleic acid, the type of RNA that codes for the chemical blueprint for a protein (during protein synthesis).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large, membrane-bounded organelle that contains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building block of nucleic acid polymers; an organic compound made up of a nitrogenous base, a sugar,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bases in the DNA molecule that codes for a particular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creation of proteins by cells that uses DNA, RNA and various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enzyme which brings about the formation of a particular polymer, especially DNA or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transcribing or making a copy of genetic information stored in a DNA strand into a complementary strand of RNA (messenger RNA or mRNA) with the aid of RNA polymerases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ribonucleic acid RNA involved in protein synthesis, particularly transporting specific amino acid to the ribosome to be added onto the growing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block of protein in which each is coded for by a codon and linked together through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building block of nucleic acid polymers</w:t>
            </w:r>
          </w:p>
        </w:tc>
      </w:tr>
    </w:tbl>
    <w:p>
      <w:pPr>
        <w:pStyle w:val="WordBankMedium"/>
      </w:pPr>
      <w:r>
        <w:t xml:space="preserve">   Protein Synthesis    </w:t>
      </w:r>
      <w:r>
        <w:t xml:space="preserve">   Transcription    </w:t>
      </w:r>
      <w:r>
        <w:t xml:space="preserve">   Translation    </w:t>
      </w:r>
      <w:r>
        <w:t xml:space="preserve">   mRNA    </w:t>
      </w:r>
      <w:r>
        <w:t xml:space="preserve">   tRNA    </w:t>
      </w:r>
      <w:r>
        <w:t xml:space="preserve">   Ribosome    </w:t>
      </w:r>
      <w:r>
        <w:t xml:space="preserve">   Amino Acid    </w:t>
      </w:r>
      <w:r>
        <w:t xml:space="preserve">   Polymerase    </w:t>
      </w:r>
      <w:r>
        <w:t xml:space="preserve">   Nucleotide    </w:t>
      </w:r>
      <w:r>
        <w:t xml:space="preserve">   Polypeptide Chain    </w:t>
      </w:r>
      <w:r>
        <w:t xml:space="preserve">   Codon    </w:t>
      </w:r>
      <w:r>
        <w:t xml:space="preserve">   Nucleotides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Vocab</dc:title>
  <dcterms:created xsi:type="dcterms:W3CDTF">2021-10-11T14:57:39Z</dcterms:created>
  <dcterms:modified xsi:type="dcterms:W3CDTF">2021-10-11T14:57:39Z</dcterms:modified>
</cp:coreProperties>
</file>