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Synthesis</w:t>
      </w:r>
    </w:p>
    <w:p>
      <w:pPr>
        <w:pStyle w:val="Questions"/>
      </w:pPr>
      <w:r>
        <w:t xml:space="preserve">1. IPIOELCNTRA ROKF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NELICOTUED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IAGNIPSB-AER ULSER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ANSTRINPRTOCI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AND SRLMAOPEYE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TARN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IC-AVTINSROMSEEVE AORECPTLIIN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9. TSRATNIOANL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RANM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ITNEECG DCOE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ESRIBO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NEYCOETLMPRMA BESA PRAI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14. ORTPNIE SYSEISTNH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ANR MEROAYEPSL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RRAN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IOAMN CADI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NOOCD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OSDYOEXRBEI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RYMNIEDIPI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TRROEOPM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MTATIONU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DLTEPOPPYEI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EMOEGN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ELIECHAS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MIAINRTNTEO ALSGNI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27. DOTNOACNI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RENUPI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NAD EIOCLNIPRAT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Synthesis</dc:title>
  <dcterms:created xsi:type="dcterms:W3CDTF">2021-10-11T14:57:08Z</dcterms:created>
  <dcterms:modified xsi:type="dcterms:W3CDTF">2021-10-11T14:57:08Z</dcterms:modified>
</cp:coreProperties>
</file>