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intron    </w:t>
      </w:r>
      <w:r>
        <w:t xml:space="preserve">   exon    </w:t>
      </w:r>
      <w:r>
        <w:t xml:space="preserve">   polynucleotide    </w:t>
      </w:r>
      <w:r>
        <w:t xml:space="preserve">   cytoplasm    </w:t>
      </w:r>
      <w:r>
        <w:t xml:space="preserve">   eukaryotic    </w:t>
      </w:r>
      <w:r>
        <w:t xml:space="preserve">   prokaryotic    </w:t>
      </w:r>
      <w:r>
        <w:t xml:space="preserve">   histone    </w:t>
      </w:r>
      <w:r>
        <w:t xml:space="preserve">   amino acid    </w:t>
      </w:r>
      <w:r>
        <w:t xml:space="preserve">   nucleus    </w:t>
      </w:r>
      <w:r>
        <w:t xml:space="preserve">   ribosome    </w:t>
      </w:r>
      <w:r>
        <w:t xml:space="preserve">   proteome    </w:t>
      </w:r>
      <w:r>
        <w:t xml:space="preserve">   genome    </w:t>
      </w:r>
      <w:r>
        <w:t xml:space="preserve">   homologous chromosomes    </w:t>
      </w:r>
      <w:r>
        <w:t xml:space="preserve">   polypeptide    </w:t>
      </w:r>
      <w:r>
        <w:t xml:space="preserve">   gene    </w:t>
      </w:r>
      <w:r>
        <w:t xml:space="preserve">   locus    </w:t>
      </w:r>
      <w:r>
        <w:t xml:space="preserve">   complementary    </w:t>
      </w:r>
      <w:r>
        <w:t xml:space="preserve">   DNA    </w:t>
      </w:r>
      <w:r>
        <w:t xml:space="preserve">   tRNA    </w:t>
      </w:r>
      <w:r>
        <w:t xml:space="preserve">   mRNA    </w:t>
      </w:r>
      <w:r>
        <w:t xml:space="preserve">   Anticodon    </w:t>
      </w:r>
      <w:r>
        <w:t xml:space="preserve">   Codon    </w:t>
      </w:r>
      <w:r>
        <w:t xml:space="preserve">   Triplet    </w:t>
      </w:r>
      <w:r>
        <w:t xml:space="preserve">   Transcription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2021-10-11T14:57:10Z</dcterms:created>
  <dcterms:modified xsi:type="dcterms:W3CDTF">2021-10-11T14:57:10Z</dcterms:modified>
</cp:coreProperties>
</file>