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Synthesis and Cell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of creating proteins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mRNA travel to after transcription?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RNA carries the amino acid?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monomer of DNA and RNA?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stage of mitosis do chromosomes condense?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monomers of protein?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do your cells completely separate?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sugar found in RNA?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groups of three bases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what stage of mitosis do chromosomes line up at the equator of the cell?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 is the same amount of guanine as there is ________ in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DNA found in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shape of DNA?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protein synthesis takes place in the nucleus?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protein synthesis occurs in the cytoplasm/ribosome?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macromolecule are DNA and 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stage of mitosis do sister chromatids pull apart?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stage do your cells spend most of its life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sugar found in DNA?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is the cell getting prepared to completely split?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base is found in RNA but not DNA?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strands of RNA get made from two strands of DNA?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base is paired with Thymine in DNA? </w:t>
            </w:r>
          </w:p>
        </w:tc>
      </w:tr>
    </w:tbl>
    <w:p>
      <w:pPr>
        <w:pStyle w:val="WordBankLarge"/>
      </w:pPr>
      <w:r>
        <w:t xml:space="preserve">   Nucleic Acid     </w:t>
      </w:r>
      <w:r>
        <w:t xml:space="preserve">   Nucleus     </w:t>
      </w:r>
      <w:r>
        <w:t xml:space="preserve">   Cytosine     </w:t>
      </w:r>
      <w:r>
        <w:t xml:space="preserve">   Adenine    </w:t>
      </w:r>
      <w:r>
        <w:t xml:space="preserve">   Uracil    </w:t>
      </w:r>
      <w:r>
        <w:t xml:space="preserve">   Nucleotide    </w:t>
      </w:r>
      <w:r>
        <w:t xml:space="preserve">   Double Helix     </w:t>
      </w:r>
      <w:r>
        <w:t xml:space="preserve">   Deoxyribose    </w:t>
      </w:r>
      <w:r>
        <w:t xml:space="preserve">   Ribose     </w:t>
      </w:r>
      <w:r>
        <w:t xml:space="preserve">   Amino Acids    </w:t>
      </w:r>
      <w:r>
        <w:t xml:space="preserve">   Protein Synthesis     </w:t>
      </w:r>
      <w:r>
        <w:t xml:space="preserve">   Transcription    </w:t>
      </w:r>
      <w:r>
        <w:t xml:space="preserve">   Ribosome    </w:t>
      </w:r>
      <w:r>
        <w:t xml:space="preserve">   Translation    </w:t>
      </w:r>
      <w:r>
        <w:t xml:space="preserve">   TRNA    </w:t>
      </w:r>
      <w:r>
        <w:t xml:space="preserve">   Codon    </w:t>
      </w:r>
      <w:r>
        <w:t xml:space="preserve">   One    </w:t>
      </w:r>
      <w:r>
        <w:t xml:space="preserve">   Prophase    </w:t>
      </w:r>
      <w:r>
        <w:t xml:space="preserve">   Metaphase    </w:t>
      </w:r>
      <w:r>
        <w:t xml:space="preserve">   Telophase    </w:t>
      </w:r>
      <w:r>
        <w:t xml:space="preserve">   Anaphase    </w:t>
      </w:r>
      <w:r>
        <w:t xml:space="preserve">   Cytokinesis    </w:t>
      </w:r>
      <w:r>
        <w:t xml:space="preserve">   Interphase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 and Cell Cycle </dc:title>
  <dcterms:created xsi:type="dcterms:W3CDTF">2021-10-11T14:56:51Z</dcterms:created>
  <dcterms:modified xsi:type="dcterms:W3CDTF">2021-10-11T14:56:51Z</dcterms:modified>
</cp:coreProperties>
</file>