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is in the shape of a....(2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bases does DNA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RNA from DNA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guanine pair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assembling a protein from RNA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base is found in RNA but not in DNA?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translation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bases are in a codon?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attached to the top of a transfer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transcription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being made in this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strands does DNA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crossword</dc:title>
  <dcterms:created xsi:type="dcterms:W3CDTF">2021-10-11T14:57:04Z</dcterms:created>
  <dcterms:modified xsi:type="dcterms:W3CDTF">2021-10-11T14:57:04Z</dcterms:modified>
</cp:coreProperties>
</file>