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copies the genetic instructions from DNA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base sequence of DNA or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of protein synthesis that takes place in the ribosome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 where DNA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 where proteins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 of protein synthesis that takes place in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which proteins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brings amino acids to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 or monomers of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letter code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sequence of Nitrogen bases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causes a mutation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form the ribosome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</dc:title>
  <dcterms:created xsi:type="dcterms:W3CDTF">2021-10-11T14:57:11Z</dcterms:created>
  <dcterms:modified xsi:type="dcterms:W3CDTF">2021-10-11T14:57:11Z</dcterms:modified>
</cp:coreProperties>
</file>