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 stranded nucleic acid that contains the sugar ribose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Sugar found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Pairs with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nitrogen bases of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copy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Monomer of a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Pairs with uracil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transcription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Pairs with guanine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Nitrogen base only found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Sugar found in 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monomer of DNA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creating a protein from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creating a protein from the instructions in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copying mRNA from DNA; happens in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translation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Nitrogen base only found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Brings the amino acids to the ribosome to build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Genetic material the does not leave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nitrogen bases on tRNA that match up with codons on mRNA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 </dc:title>
  <dcterms:created xsi:type="dcterms:W3CDTF">2021-10-11T14:57:19Z</dcterms:created>
  <dcterms:modified xsi:type="dcterms:W3CDTF">2021-10-11T14:57:19Z</dcterms:modified>
</cp:coreProperties>
</file>