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Beef    </w:t>
      </w:r>
      <w:r>
        <w:t xml:space="preserve">   Chicken    </w:t>
      </w:r>
      <w:r>
        <w:t xml:space="preserve">   Eggs    </w:t>
      </w:r>
      <w:r>
        <w:t xml:space="preserve">   Fish    </w:t>
      </w:r>
      <w:r>
        <w:t xml:space="preserve">   Glucerna    </w:t>
      </w:r>
      <w:r>
        <w:t xml:space="preserve">   Greek Yogurt    </w:t>
      </w:r>
      <w:r>
        <w:t xml:space="preserve">   Lamb    </w:t>
      </w:r>
      <w:r>
        <w:t xml:space="preserve">   LiquaCel    </w:t>
      </w:r>
      <w:r>
        <w:t xml:space="preserve">   Nepro    </w:t>
      </w:r>
      <w:r>
        <w:t xml:space="preserve">   Pork    </w:t>
      </w:r>
      <w:r>
        <w:t xml:space="preserve">   ProMod    </w:t>
      </w:r>
      <w:r>
        <w:t xml:space="preserve">   Protein Powder    </w:t>
      </w:r>
      <w:r>
        <w:t xml:space="preserve">   Seafood    </w:t>
      </w:r>
      <w:r>
        <w:t xml:space="preserve">   Tofu    </w:t>
      </w:r>
      <w:r>
        <w:t xml:space="preserve">   Turkey    </w:t>
      </w:r>
      <w:r>
        <w:t xml:space="preserve">   Venison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Word Search</dc:title>
  <dcterms:created xsi:type="dcterms:W3CDTF">2021-10-11T14:56:46Z</dcterms:created>
  <dcterms:modified xsi:type="dcterms:W3CDTF">2021-10-11T14:56:46Z</dcterms:modified>
</cp:coreProperties>
</file>