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Building blocks    </w:t>
      </w:r>
      <w:r>
        <w:t xml:space="preserve">   Twenty-two    </w:t>
      </w:r>
      <w:r>
        <w:t xml:space="preserve">   Hemoglobin    </w:t>
      </w:r>
      <w:r>
        <w:t xml:space="preserve">   Antibodies    </w:t>
      </w:r>
      <w:r>
        <w:t xml:space="preserve">   Hormones    </w:t>
      </w:r>
      <w:r>
        <w:t xml:space="preserve">   Enzymes    </w:t>
      </w:r>
      <w:r>
        <w:t xml:space="preserve">   Beans    </w:t>
      </w:r>
      <w:r>
        <w:t xml:space="preserve">   Poultry    </w:t>
      </w:r>
      <w:r>
        <w:t xml:space="preserve">   Non-essential    </w:t>
      </w:r>
      <w:r>
        <w:t xml:space="preserve">   Essential    </w:t>
      </w:r>
      <w:r>
        <w:t xml:space="preserve">   Partial    </w:t>
      </w:r>
      <w:r>
        <w:t xml:space="preserve">   Incomplete    </w:t>
      </w:r>
      <w:r>
        <w:t xml:space="preserve">   Complete    </w:t>
      </w:r>
      <w:r>
        <w:t xml:space="preserve">   Amino acids    </w:t>
      </w:r>
      <w:r>
        <w:t xml:space="preserve">   Macronutrient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Word Search</dc:title>
  <dcterms:created xsi:type="dcterms:W3CDTF">2021-10-11T14:57:17Z</dcterms:created>
  <dcterms:modified xsi:type="dcterms:W3CDTF">2021-10-11T14:57:17Z</dcterms:modified>
</cp:coreProperties>
</file>