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 and Fats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meat    </w:t>
      </w:r>
      <w:r>
        <w:t xml:space="preserve">   wheat    </w:t>
      </w:r>
      <w:r>
        <w:t xml:space="preserve">   fish    </w:t>
      </w:r>
      <w:r>
        <w:t xml:space="preserve">   nuts    </w:t>
      </w:r>
      <w:r>
        <w:t xml:space="preserve">   fats    </w:t>
      </w:r>
      <w:r>
        <w:t xml:space="preserve">   protein    </w:t>
      </w:r>
      <w:r>
        <w:t xml:space="preserve">   energy source    </w:t>
      </w:r>
      <w:r>
        <w:t xml:space="preserve">   amino acids    </w:t>
      </w:r>
      <w:r>
        <w:t xml:space="preserve">   lipids    </w:t>
      </w:r>
      <w:r>
        <w:t xml:space="preserve">   unsaturated fats    </w:t>
      </w:r>
      <w:r>
        <w:t xml:space="preserve">   saturated fats    </w:t>
      </w:r>
      <w:r>
        <w:t xml:space="preserve">   incomplete protein    </w:t>
      </w:r>
      <w:r>
        <w:t xml:space="preserve">   complete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and Fats</dc:title>
  <dcterms:created xsi:type="dcterms:W3CDTF">2021-10-11T14:56:20Z</dcterms:created>
  <dcterms:modified xsi:type="dcterms:W3CDTF">2021-10-11T14:56:20Z</dcterms:modified>
</cp:coreProperties>
</file>