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Protein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ways to eat healthy from this food group is to buy ______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is considered a ________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Activity helps you to have more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Activity helps one to have better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Protein Group is also referred to as the meat and ______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helps to build better ____mass.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helps to improve __________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protein can help to lower blood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find a balance between physical activity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contributes to better ______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Activity helps to manage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 choose _____ cuts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snack to choose.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and Physical Activity</dc:title>
  <dcterms:created xsi:type="dcterms:W3CDTF">2021-10-11T14:57:03Z</dcterms:created>
  <dcterms:modified xsi:type="dcterms:W3CDTF">2021-10-11T14:57:03Z</dcterms:modified>
</cp:coreProperties>
</file>