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Protein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Repair    </w:t>
      </w:r>
      <w:r>
        <w:t xml:space="preserve">   Enzymes    </w:t>
      </w:r>
      <w:r>
        <w:t xml:space="preserve">   Hormones     </w:t>
      </w:r>
      <w:r>
        <w:t xml:space="preserve">   Tissue    </w:t>
      </w:r>
      <w:r>
        <w:t xml:space="preserve">   Keratin    </w:t>
      </w:r>
      <w:r>
        <w:t xml:space="preserve">   Dairy    </w:t>
      </w:r>
      <w:r>
        <w:t xml:space="preserve">   Fish    </w:t>
      </w:r>
      <w:r>
        <w:t xml:space="preserve">   Eggs    </w:t>
      </w:r>
      <w:r>
        <w:t xml:space="preserve">   Nuts    </w:t>
      </w:r>
      <w:r>
        <w:t xml:space="preserve">   Meat    </w:t>
      </w:r>
      <w:r>
        <w:t xml:space="preserve">   Amino Acids    </w:t>
      </w:r>
      <w:r>
        <w:t xml:space="preserve">   Protein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Protein</dc:title>
  <dcterms:created xsi:type="dcterms:W3CDTF">2021-10-11T14:56:18Z</dcterms:created>
  <dcterms:modified xsi:type="dcterms:W3CDTF">2021-10-11T14:56:18Z</dcterms:modified>
</cp:coreProperties>
</file>