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Amino acids that have to be consumed in the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 that is consumed through beef, poultry, fish and dairy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 aids in cheese production by converting milk to a curd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clotting or precipitation of proteins in a liquid into a semisolid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Protein molecules resemble linked chains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brown color produced during the heating of baked product or dark color of roasted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proteins to dissolve in and attract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 are the building blocks to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Amino acids that are produced by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are one of the most important proteins formed within living cells, act as biological catalyst.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</dc:title>
  <dcterms:created xsi:type="dcterms:W3CDTF">2021-10-11T14:57:01Z</dcterms:created>
  <dcterms:modified xsi:type="dcterms:W3CDTF">2021-10-11T14:57:01Z</dcterms:modified>
</cp:coreProperties>
</file>