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lacking 1 or more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changes the shape of protein molecule without breaking its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protein molecule containing 10 or more amino acids linked in peptide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a liquid into a soft semisolid or solid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composed of 2 atoms of hydrogen &amp; 1 atom of nitrogen.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that contains all the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 amino acids out of 20 that the body needs but cannot make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that contains all the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Bonds between the nitrogen or 1 amino acids &amp; the carbon of a 2nd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organic acid that chains together to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large proteins that weaken/destroy foreign substances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twisted, rope-like structure in an egg that keeps the egg yolk centered.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bubbles incorporated &amp; trapped in a protein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elastic substance formed by mixing water with the proteins found in wheat.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2021-10-11T14:57:06Z</dcterms:created>
  <dcterms:modified xsi:type="dcterms:W3CDTF">2021-10-11T14:57:06Z</dcterms:modified>
</cp:coreProperties>
</file>