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Protein 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cashews    </w:t>
      </w:r>
      <w:r>
        <w:t xml:space="preserve">   avocado    </w:t>
      </w:r>
      <w:r>
        <w:t xml:space="preserve">   potato    </w:t>
      </w:r>
      <w:r>
        <w:t xml:space="preserve">   pumpkin seeds    </w:t>
      </w:r>
      <w:r>
        <w:t xml:space="preserve">   lentils    </w:t>
      </w:r>
      <w:r>
        <w:t xml:space="preserve">   almonds    </w:t>
      </w:r>
      <w:r>
        <w:t xml:space="preserve">   cheese    </w:t>
      </w:r>
      <w:r>
        <w:t xml:space="preserve">   eggs    </w:t>
      </w:r>
      <w:r>
        <w:t xml:space="preserve">   milk    </w:t>
      </w:r>
      <w:r>
        <w:t xml:space="preserve">   chia seeds    </w:t>
      </w:r>
      <w:r>
        <w:t xml:space="preserve">   yogurt    </w:t>
      </w:r>
      <w:r>
        <w:t xml:space="preserve">   haddock    </w:t>
      </w:r>
      <w:r>
        <w:t xml:space="preserve">   beef    </w:t>
      </w:r>
      <w:r>
        <w:t xml:space="preserve">   soya    </w:t>
      </w:r>
      <w:r>
        <w:t xml:space="preserve">   lamb    </w:t>
      </w:r>
      <w:r>
        <w:t xml:space="preserve">   tuna    </w:t>
      </w:r>
      <w:r>
        <w:t xml:space="preserve">   salmon    </w:t>
      </w:r>
      <w:r>
        <w:t xml:space="preserve">   chicken    </w:t>
      </w:r>
      <w:r>
        <w:t xml:space="preserve">   steak    </w:t>
      </w:r>
      <w:r>
        <w:t xml:space="preserve">   pork    </w:t>
      </w:r>
      <w:r>
        <w:t xml:space="preserve">   cod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sources</dc:title>
  <dcterms:created xsi:type="dcterms:W3CDTF">2021-10-11T14:57:33Z</dcterms:created>
  <dcterms:modified xsi:type="dcterms:W3CDTF">2021-10-11T14:57:33Z</dcterms:modified>
</cp:coreProperties>
</file>