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repeating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tend to form links that will create a protein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three dimensional structure of an entire amino acid chain of a protein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 the amino acids occur in the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shape of sections of the amino acids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have a specific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chelosteral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like paper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usually made from helix shaped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oxyegen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egg whites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structure</dc:title>
  <dcterms:created xsi:type="dcterms:W3CDTF">2021-10-11T14:57:43Z</dcterms:created>
  <dcterms:modified xsi:type="dcterms:W3CDTF">2021-10-11T14:57:43Z</dcterms:modified>
</cp:coreProperties>
</file>