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types of bonds present in a tertiary structure?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 example of a globular protein?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 example of a fibrous protein?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coiled secondary structure?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types of bonds present in a tertiary structure?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the factors that affect enzyme 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the types of bonds present in a tertiary structure?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structure has a chain of amino acids?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are the factors that affect enzyme action?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reaction occurs when two amino acids join?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theory where the enzyme changes shape to fit the substrate?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types of bonds present in a tertiary structure?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folded secondary structure?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types of bonds present in a tertiary structure?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factors that affect enzyme 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 example of a biological catalyst?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Proteins!</dc:title>
  <dcterms:created xsi:type="dcterms:W3CDTF">2021-10-11T14:58:02Z</dcterms:created>
  <dcterms:modified xsi:type="dcterms:W3CDTF">2021-10-11T14:58:02Z</dcterms:modified>
</cp:coreProperties>
</file>