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Aspartame    </w:t>
      </w:r>
      <w:r>
        <w:t xml:space="preserve">   Peptide bonds    </w:t>
      </w:r>
      <w:r>
        <w:t xml:space="preserve">   Sweeteners    </w:t>
      </w:r>
      <w:r>
        <w:t xml:space="preserve">   R-Isomer    </w:t>
      </w:r>
      <w:r>
        <w:t xml:space="preserve">   S-isomer    </w:t>
      </w:r>
      <w:r>
        <w:t xml:space="preserve">   Thalidomide    </w:t>
      </w:r>
      <w:r>
        <w:t xml:space="preserve">   Achiral    </w:t>
      </w:r>
      <w:r>
        <w:t xml:space="preserve">   Chiral    </w:t>
      </w:r>
      <w:r>
        <w:t xml:space="preserve">   Quaternary    </w:t>
      </w:r>
      <w:r>
        <w:t xml:space="preserve">   Primary    </w:t>
      </w:r>
      <w:r>
        <w:t xml:space="preserve">   Messenger Protein    </w:t>
      </w:r>
      <w:r>
        <w:t xml:space="preserve">   Backbone    </w:t>
      </w:r>
      <w:r>
        <w:t xml:space="preserve">   Proteins    </w:t>
      </w:r>
      <w:r>
        <w:t xml:space="preserve">   Polypeptides    </w:t>
      </w:r>
      <w:r>
        <w:t xml:space="preserve">   Amino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</dc:title>
  <dcterms:created xsi:type="dcterms:W3CDTF">2021-10-11T14:56:39Z</dcterms:created>
  <dcterms:modified xsi:type="dcterms:W3CDTF">2021-10-11T14:56:39Z</dcterms:modified>
</cp:coreProperties>
</file>