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Proteins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nutrition    </w:t>
      </w:r>
      <w:r>
        <w:t xml:space="preserve">   yogurt    </w:t>
      </w:r>
      <w:r>
        <w:t xml:space="preserve">   milk    </w:t>
      </w:r>
      <w:r>
        <w:t xml:space="preserve">   amino acids    </w:t>
      </w:r>
      <w:r>
        <w:t xml:space="preserve">   peanuts    </w:t>
      </w:r>
      <w:r>
        <w:t xml:space="preserve">   oats    </w:t>
      </w:r>
      <w:r>
        <w:t xml:space="preserve">   cheese    </w:t>
      </w:r>
      <w:r>
        <w:t xml:space="preserve">   eggs    </w:t>
      </w:r>
      <w:r>
        <w:t xml:space="preserve">   seeds    </w:t>
      </w:r>
      <w:r>
        <w:t xml:space="preserve">   poultry    </w:t>
      </w:r>
      <w:r>
        <w:t xml:space="preserve">   nuts    </w:t>
      </w:r>
      <w:r>
        <w:t xml:space="preserve">   fish    </w:t>
      </w:r>
      <w:r>
        <w:t xml:space="preserve">   beef    </w:t>
      </w:r>
      <w:r>
        <w:t xml:space="preserve">   beans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Proteins</dc:title>
  <dcterms:created xsi:type="dcterms:W3CDTF">2021-10-11T14:56:59Z</dcterms:created>
  <dcterms:modified xsi:type="dcterms:W3CDTF">2021-10-11T14:56:59Z</dcterms:modified>
</cp:coreProperties>
</file>