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calories come from one gram of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Amino acids that cannot be made by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are protein-based chemicals secreted by the cells of the endocrine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human body uses protein to build _______, a portion of a red blood cell that carries oxygen.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protein that our hair, nails and outer skin are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food (e.g., fat, protein, carbohydrate) required in large amounts in the human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protein in wheat that can cause an allergic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in which gastric acid breaks protein down into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for protein deficiency?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build up of abnormal proteins in the heart, liver, and kidneys.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Amino acids that can be made by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blocks of protein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Proteins that contain all nine of the essential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Soy bean curd that offers a source of protein for vegetarians?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 should account for 10-35% of your daily _______  intake.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dairy product that is a great source of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function of protein within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excess amount of  protein can cause damage to the liver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 in the urine is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_____ has 6 grams of protein.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Proteins</dc:title>
  <dcterms:created xsi:type="dcterms:W3CDTF">2021-10-11T14:57:06Z</dcterms:created>
  <dcterms:modified xsi:type="dcterms:W3CDTF">2021-10-11T14:57:06Z</dcterms:modified>
</cp:coreProperties>
</file>