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Proteins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polypeptide chain unravels, loses its shape, and loses its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molecule that builds polymers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Macromolecules that are very diverse and have many different structures and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chain of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Scared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proteins unique amino acid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Proteins that speed up chemical reactions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coiling and folding of a polypeptide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polypeptide chain joining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loving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bond between amino acids and monomers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monomer of a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made up of many monomers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Proteins Crossword</dc:title>
  <dcterms:created xsi:type="dcterms:W3CDTF">2021-10-11T14:56:34Z</dcterms:created>
  <dcterms:modified xsi:type="dcterms:W3CDTF">2021-10-11T14:56:34Z</dcterms:modified>
</cp:coreProperties>
</file>