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Proteins &amp; Enzyme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specialized protein that is used to speed up a chemical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2 parts that all amino acids have in their  basic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alternation of the proteins that which can ultimately change its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structural part differs in all amino acid groups?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function of a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element or compound that enters into the chemical reaction?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function of a protien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2 chemical processes do amino acids use to link together with peptides?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 of an enzyme and substrate.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peptide?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conditions can cause denaturation?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singular or group of polypeptides folded into a 3-dimensional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substrate bind to in the chemical process with the enzyme?</w:t>
            </w:r>
          </w:p>
        </w:tc>
      </w:tr>
    </w:tbl>
    <w:p>
      <w:pPr>
        <w:pStyle w:val="WordBankLarge"/>
      </w:pPr>
      <w:r>
        <w:t xml:space="preserve">   Gives energy    </w:t>
      </w:r>
      <w:r>
        <w:t xml:space="preserve">   repairs and maintenances your body    </w:t>
      </w:r>
      <w:r>
        <w:t xml:space="preserve">   amino and carboxyl group    </w:t>
      </w:r>
      <w:r>
        <w:t xml:space="preserve">   Radical group    </w:t>
      </w:r>
      <w:r>
        <w:t xml:space="preserve">   Enzyme    </w:t>
      </w:r>
      <w:r>
        <w:t xml:space="preserve">   Substrate    </w:t>
      </w:r>
      <w:r>
        <w:t xml:space="preserve">   active site    </w:t>
      </w:r>
      <w:r>
        <w:t xml:space="preserve">   lactose and lactase    </w:t>
      </w:r>
      <w:r>
        <w:t xml:space="preserve">   temperature and pH    </w:t>
      </w:r>
      <w:r>
        <w:t xml:space="preserve">   Denaturation    </w:t>
      </w:r>
      <w:r>
        <w:t xml:space="preserve">   Protein     </w:t>
      </w:r>
      <w:r>
        <w:t xml:space="preserve">   an amino acid    </w:t>
      </w:r>
      <w:r>
        <w:t xml:space="preserve">   Dehydration, hydrolysis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Proteins &amp; Enzyme</dc:title>
  <dcterms:created xsi:type="dcterms:W3CDTF">2021-10-11T14:57:02Z</dcterms:created>
  <dcterms:modified xsi:type="dcterms:W3CDTF">2021-10-11T14:57:02Z</dcterms:modified>
</cp:coreProperties>
</file>