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 and Functional Groups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Dictates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chains can be ________, uncharged polar, or non polar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carbon in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amide bond that polymerizes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______+ Carboxyl makes an Amide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unique sequence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Infectious, conformation changing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_____conformation, the original functional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+ phosphate makes a mixed acid anhydride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reactants of an enzymatic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Phosphate + phosphate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Carboxyl + Carboxyl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Molecular ______, both inhibitor of improper folding and facilitator of proper folding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non-covalent bond formed between groups with full and opposing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Structural polarity of polypeptides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+ carboxyl makes an ester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Distinctive 3-D shape of a polypeptide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Phosphate + hydroxyl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all proteins have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bond formed between two hydroxyl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 and Functional Groups </dc:title>
  <dcterms:created xsi:type="dcterms:W3CDTF">2021-10-11T14:58:17Z</dcterms:created>
  <dcterms:modified xsi:type="dcterms:W3CDTF">2021-10-11T14:58:17Z</dcterms:modified>
</cp:coreProperties>
</file>