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Proteins and Nucleic Acids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Nucleic Acid that is used to assemble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Protein that gives strength to hair, nails, scales and hooves.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Protein produced by the white blood cell to kill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Proteins involved in regulating glucose levels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Nucleic Acid that is the genetic code for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Proteins that help to speed up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bond that holds amino acids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Sugar group, nitrogen bases, and ____________ group are all parts of the nucleotide.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Nucleic Acid that cells use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Macromolecule responsible for the production fo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Monomer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Protein that carries oxygen throughout our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Protein that enables muscles to contract and expand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Macromolecule used for structure and chemcial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Monomer of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Protein that connects skin tissues to muscles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Proteins and Nucleic Acids</dc:title>
  <dcterms:created xsi:type="dcterms:W3CDTF">2021-10-11T14:58:06Z</dcterms:created>
  <dcterms:modified xsi:type="dcterms:W3CDTF">2021-10-11T14:58:06Z</dcterms:modified>
</cp:coreProperties>
</file>