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Incomplete proteins have to be __________________ to be useful to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_________________ proteins are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excess protein is converted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that has all 9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good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non-animal complete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incomplete proteins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good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must individuals replenish themselves with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excess protein turn into if it cannot be used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have only part of the 9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2021-10-11T14:57:20Z</dcterms:created>
  <dcterms:modified xsi:type="dcterms:W3CDTF">2021-10-11T14:57:20Z</dcterms:modified>
</cp:coreProperties>
</file>