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Protest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bobmarley    </w:t>
      </w:r>
      <w:r>
        <w:t xml:space="preserve">   chorus    </w:t>
      </w:r>
      <w:r>
        <w:t xml:space="preserve">   civilrights    </w:t>
      </w:r>
      <w:r>
        <w:t xml:space="preserve">   courage    </w:t>
      </w:r>
      <w:r>
        <w:t xml:space="preserve">   equality    </w:t>
      </w:r>
      <w:r>
        <w:t xml:space="preserve">   johnlennon    </w:t>
      </w:r>
      <w:r>
        <w:t xml:space="preserve">   movement    </w:t>
      </w:r>
      <w:r>
        <w:t xml:space="preserve">   peace    </w:t>
      </w:r>
      <w:r>
        <w:t xml:space="preserve">   riots    </w:t>
      </w:r>
      <w:r>
        <w:t xml:space="preserve">   songs    </w:t>
      </w:r>
      <w:r>
        <w:t xml:space="preserve">   united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 Songs</dc:title>
  <dcterms:created xsi:type="dcterms:W3CDTF">2021-10-11T14:56:47Z</dcterms:created>
  <dcterms:modified xsi:type="dcterms:W3CDTF">2021-10-11T14:56:47Z</dcterms:modified>
</cp:coreProperties>
</file>