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Protest Songs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Bob Marley    </w:t>
      </w:r>
      <w:r>
        <w:t xml:space="preserve">   Give Peace a chance    </w:t>
      </w:r>
      <w:r>
        <w:t xml:space="preserve">   John Lennon    </w:t>
      </w:r>
      <w:r>
        <w:t xml:space="preserve">   Revolution    </w:t>
      </w:r>
      <w:r>
        <w:t xml:space="preserve">   Beatles    </w:t>
      </w:r>
      <w:r>
        <w:t xml:space="preserve">   Sunday Bloody Sunday    </w:t>
      </w:r>
      <w:r>
        <w:t xml:space="preserve">   U2    </w:t>
      </w:r>
      <w:r>
        <w:t xml:space="preserve">   God Save the Queen    </w:t>
      </w:r>
      <w:r>
        <w:t xml:space="preserve">   Sex Pistols    </w:t>
      </w:r>
      <w:r>
        <w:t xml:space="preserve">   Winds of Change    </w:t>
      </w:r>
      <w:r>
        <w:t xml:space="preserve">   Scorpians    </w:t>
      </w:r>
      <w:r>
        <w:t xml:space="preserve">   Dear Mr President    </w:t>
      </w:r>
      <w:r>
        <w:t xml:space="preserve">   Pink    </w:t>
      </w:r>
      <w:r>
        <w:t xml:space="preserve">   Blood Diamonds    </w:t>
      </w:r>
      <w:r>
        <w:t xml:space="preserve">   Nas    </w:t>
      </w:r>
      <w:r>
        <w:t xml:space="preserve">   We Shall Overcome    </w:t>
      </w:r>
      <w:r>
        <w:t xml:space="preserve">   Joan Baez    </w:t>
      </w:r>
      <w:r>
        <w:t xml:space="preserve">   No Bravery    </w:t>
      </w:r>
      <w:r>
        <w:t xml:space="preserve">   James Blunt    </w:t>
      </w:r>
      <w:r>
        <w:t xml:space="preserve">   The A Team    </w:t>
      </w:r>
      <w:r>
        <w:t xml:space="preserve">   Ed Sheeran    </w:t>
      </w:r>
      <w:r>
        <w:t xml:space="preserve">   Zombie    </w:t>
      </w:r>
      <w:r>
        <w:t xml:space="preserve">   Cranberries    </w:t>
      </w:r>
      <w:r>
        <w:t xml:space="preserve">   Born in the USA    </w:t>
      </w:r>
      <w:r>
        <w:t xml:space="preserve">   Bruce Springsteen    </w:t>
      </w:r>
      <w:r>
        <w:t xml:space="preserve">   Masters of War    </w:t>
      </w:r>
      <w:r>
        <w:t xml:space="preserve">   Bob Dylan    </w:t>
      </w:r>
      <w:r>
        <w:t xml:space="preserve">   Strange Fruit    </w:t>
      </w:r>
      <w:r>
        <w:t xml:space="preserve">   Billie Holiday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Protest Songs </dc:title>
  <dcterms:created xsi:type="dcterms:W3CDTF">2021-10-11T14:57:33Z</dcterms:created>
  <dcterms:modified xsi:type="dcterms:W3CDTF">2021-10-11T14:57:33Z</dcterms:modified>
</cp:coreProperties>
</file>