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singer    </w:t>
      </w:r>
      <w:r>
        <w:t xml:space="preserve">   fight against    </w:t>
      </w:r>
      <w:r>
        <w:t xml:space="preserve">   social change    </w:t>
      </w:r>
      <w:r>
        <w:t xml:space="preserve">   current events    </w:t>
      </w:r>
      <w:r>
        <w:t xml:space="preserve">   connected to    </w:t>
      </w:r>
      <w:r>
        <w:t xml:space="preserve">   associated with    </w:t>
      </w:r>
      <w:r>
        <w:t xml:space="preserve">   social issue    </w:t>
      </w:r>
      <w:r>
        <w:t xml:space="preserve">   lyrics    </w:t>
      </w:r>
      <w:r>
        <w:t xml:space="preserve">   songwriter    </w:t>
      </w:r>
      <w:r>
        <w:t xml:space="preserve">   highlight    </w:t>
      </w:r>
      <w:r>
        <w:t xml:space="preserve">   broader    </w:t>
      </w:r>
      <w:r>
        <w:t xml:space="preserve">   topical song    </w:t>
      </w:r>
      <w:r>
        <w:t xml:space="preserve">   protest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songs</dc:title>
  <dcterms:created xsi:type="dcterms:W3CDTF">2021-10-11T14:58:33Z</dcterms:created>
  <dcterms:modified xsi:type="dcterms:W3CDTF">2021-10-11T14:58:33Z</dcterms:modified>
</cp:coreProperties>
</file>