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Protestant &amp; Catholic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Absenteeism    </w:t>
      </w:r>
      <w:r>
        <w:t xml:space="preserve">   Diet of worms    </w:t>
      </w:r>
      <w:r>
        <w:t xml:space="preserve">   Excommunication    </w:t>
      </w:r>
      <w:r>
        <w:t xml:space="preserve">   Indulgence    </w:t>
      </w:r>
      <w:r>
        <w:t xml:space="preserve">   Nepotism    </w:t>
      </w:r>
      <w:r>
        <w:t xml:space="preserve">   Ninety five theses    </w:t>
      </w:r>
      <w:r>
        <w:t xml:space="preserve">   Papal bull    </w:t>
      </w:r>
      <w:r>
        <w:t xml:space="preserve">   Pluralism    </w:t>
      </w:r>
      <w:r>
        <w:t xml:space="preserve">   Protestant    </w:t>
      </w:r>
      <w:r>
        <w:t xml:space="preserve">   Purgatory    </w:t>
      </w:r>
      <w:r>
        <w:t xml:space="preserve">   Recant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&amp; Catholic Wordsearch</dc:title>
  <dcterms:created xsi:type="dcterms:W3CDTF">2021-10-11T14:57:18Z</dcterms:created>
  <dcterms:modified xsi:type="dcterms:W3CDTF">2021-10-11T14:57:18Z</dcterms:modified>
</cp:coreProperties>
</file>