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Protestant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Bartholomew's Day Massacre    </w:t>
      </w:r>
      <w:r>
        <w:t xml:space="preserve">   Counter Reformation    </w:t>
      </w:r>
      <w:r>
        <w:t xml:space="preserve">   Henry VIII    </w:t>
      </w:r>
      <w:r>
        <w:t xml:space="preserve">   Heretic    </w:t>
      </w:r>
      <w:r>
        <w:t xml:space="preserve">   Indulgences    </w:t>
      </w:r>
      <w:r>
        <w:t xml:space="preserve">   John Calvin    </w:t>
      </w:r>
      <w:r>
        <w:t xml:space="preserve">   Martin Luther    </w:t>
      </w:r>
      <w:r>
        <w:t xml:space="preserve">   Ninety Five Thesis    </w:t>
      </w:r>
      <w:r>
        <w:t xml:space="preserve">   Predestination    </w:t>
      </w:r>
      <w:r>
        <w:t xml:space="preserve">   Protestant    </w:t>
      </w:r>
      <w:r>
        <w:t xml:space="preserve">   Puritan    </w:t>
      </w:r>
      <w:r>
        <w:t xml:space="preserve">   Reformation    </w:t>
      </w:r>
      <w:r>
        <w:t xml:space="preserve">   Reformer    </w:t>
      </w:r>
      <w:r>
        <w:t xml:space="preserve">   Roman Inquistion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Protestant Reformation</dc:title>
  <dcterms:created xsi:type="dcterms:W3CDTF">2021-10-11T14:57:54Z</dcterms:created>
  <dcterms:modified xsi:type="dcterms:W3CDTF">2021-10-11T14:57:54Z</dcterms:modified>
</cp:coreProperties>
</file>