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Pope who authorized selling of indulgences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Luther taught at this university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Luther believed he was near death when almost struck by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Friar who sold indulgences near Luther's parish at Wittenberg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Huss ministered in this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to Calvinism, Scottish capital city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Edict granting religious toleration to French Protestants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Peace treaty ending Germany's religious war signed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Council that set Roman Catholic doctrine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Eck and Luther debated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town where Luther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of Luther's condemnation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Huss became Dean of Philosophy here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Demanded access to both bread and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complete English translation of the Bible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homeland of the Huguenots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Here, Huss challenged people to oppose worldliness within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of the Lollards, ruled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Bartholomew's Day Massacre began in this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Poet, contemporary of Wycliffe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Reformation </dc:title>
  <dcterms:created xsi:type="dcterms:W3CDTF">2021-10-11T14:58:07Z</dcterms:created>
  <dcterms:modified xsi:type="dcterms:W3CDTF">2021-10-11T14:58:07Z</dcterms:modified>
</cp:coreProperties>
</file>