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nailed his 95 thesis on the Wittenberg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1521, Martin Luther  was summoned before the ____ __ ____ and excommunicated.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latin phrase for "scripture alone" is Sola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French Reformation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Pope who excommunicated Martin Luther in 1520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Pardons from the Church for certain sins in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Luther's Hymn _ ________ ______ is popularly known as the "battle hymn of the Reformation."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1500's, there was a ______________ in response to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language did Martin Luther translate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Calvin's doctrine that the salvation or damnation of men had been determined by God since the beginning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former nun who became the wife of Martin Luther in 1525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Germany where the Protestant Reformation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of the officials in the Roman Catholic church were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Martin Luther promised to become a monk when he feared for his like while caught in a terrible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Luther and the other reformers became the first to skillfully use the power of the _____ _______ to give their ideas a wide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 English reformer/translator who translated the bible in 1382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5  _________ are  5 Latin phrases that emerged from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who holds beliefs or opinions contrary to the established doctrines of 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Catholic clergyman  who is attributed to  saying "As soon as a coin in the coffer rings, a soul from purgatory springs."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Swiss Reformation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</dc:title>
  <dcterms:created xsi:type="dcterms:W3CDTF">2021-10-11T14:56:59Z</dcterms:created>
  <dcterms:modified xsi:type="dcterms:W3CDTF">2021-10-11T14:56:59Z</dcterms:modified>
</cp:coreProperties>
</file>