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Protestant 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back something a person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that was laid down by Papal Pronouncement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ceremony that shows internal spiritual divine grace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Society of Jesus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religious act to remove or limit membership in a religious community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existence between this life and eternal life in Heaven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practice in the middle ages, fear of the devil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government ruled by religious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long and intense questioning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Scholar, humanist, and lecturer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Protestant Reformation </dc:title>
  <dcterms:created xsi:type="dcterms:W3CDTF">2021-10-11T14:57:01Z</dcterms:created>
  <dcterms:modified xsi:type="dcterms:W3CDTF">2021-10-11T14:57:01Z</dcterms:modified>
</cp:coreProperties>
</file>