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Protestant Reformation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French Protestant.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Eternal happiness for one's soul in heaven; being delivered form going to hell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announce that a marriage never existed between two people.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holds a belief that a religious authority thinks is false.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AnEnglish Protestant who wanted to purify the Anglican Church of anything "Catholic"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for people who were not going to hell, but weren't holy enough to get into heaven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church document saying that a person will not be punished after death for his or her sins.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tries to change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protestant movement named for John Calvin.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prevent someone from reading or viewing something.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Protestant Reformation Vocabulary</dc:title>
  <dcterms:created xsi:type="dcterms:W3CDTF">2021-10-11T14:56:54Z</dcterms:created>
  <dcterms:modified xsi:type="dcterms:W3CDTF">2021-10-11T14:56:54Z</dcterms:modified>
</cp:coreProperties>
</file>