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Prothonotary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addendum    </w:t>
      </w:r>
      <w:r>
        <w:t xml:space="preserve">   calculator    </w:t>
      </w:r>
      <w:r>
        <w:t xml:space="preserve">   certiori    </w:t>
      </w:r>
      <w:r>
        <w:t xml:space="preserve">   civil    </w:t>
      </w:r>
      <w:r>
        <w:t xml:space="preserve">   clerk    </w:t>
      </w:r>
      <w:r>
        <w:t xml:space="preserve">   conciliation    </w:t>
      </w:r>
      <w:r>
        <w:t xml:space="preserve">   counter    </w:t>
      </w:r>
      <w:r>
        <w:t xml:space="preserve">   court    </w:t>
      </w:r>
      <w:r>
        <w:t xml:space="preserve">   custody    </w:t>
      </w:r>
      <w:r>
        <w:t xml:space="preserve">   customer    </w:t>
      </w:r>
      <w:r>
        <w:t xml:space="preserve">   declaration    </w:t>
      </w:r>
      <w:r>
        <w:t xml:space="preserve">   divorce    </w:t>
      </w:r>
      <w:r>
        <w:t xml:space="preserve">   efiling    </w:t>
      </w:r>
      <w:r>
        <w:t xml:space="preserve">   faxing    </w:t>
      </w:r>
      <w:r>
        <w:t xml:space="preserve">   happy    </w:t>
      </w:r>
      <w:r>
        <w:t xml:space="preserve">   immigration    </w:t>
      </w:r>
      <w:r>
        <w:t xml:space="preserve">   judge    </w:t>
      </w:r>
      <w:r>
        <w:t xml:space="preserve">   liens    </w:t>
      </w:r>
      <w:r>
        <w:t xml:space="preserve">   mandamus    </w:t>
      </w:r>
      <w:r>
        <w:t xml:space="preserve">   mortgage    </w:t>
      </w:r>
      <w:r>
        <w:t xml:space="preserve">   naturalization    </w:t>
      </w:r>
      <w:r>
        <w:t xml:space="preserve">   passport    </w:t>
      </w:r>
      <w:r>
        <w:t xml:space="preserve">   paternity    </w:t>
      </w:r>
      <w:r>
        <w:t xml:space="preserve">   pen    </w:t>
      </w:r>
      <w:r>
        <w:t xml:space="preserve">   pfa    </w:t>
      </w:r>
      <w:r>
        <w:t xml:space="preserve">   procedure    </w:t>
      </w:r>
      <w:r>
        <w:t xml:space="preserve">   prothonotary    </w:t>
      </w:r>
      <w:r>
        <w:t xml:space="preserve">   public    </w:t>
      </w:r>
      <w:r>
        <w:t xml:space="preserve">   records    </w:t>
      </w:r>
      <w:r>
        <w:t xml:space="preserve">   registration    </w:t>
      </w:r>
      <w:r>
        <w:t xml:space="preserve">   search    </w:t>
      </w:r>
      <w:r>
        <w:t xml:space="preserve">   settlement    </w:t>
      </w:r>
      <w:r>
        <w:t xml:space="preserve">   teams    </w:t>
      </w:r>
      <w:r>
        <w:t xml:space="preserve">   telephones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Prothonotary</dc:title>
  <dcterms:created xsi:type="dcterms:W3CDTF">2021-10-11T14:58:36Z</dcterms:created>
  <dcterms:modified xsi:type="dcterms:W3CDTF">2021-10-11T14:58:36Z</dcterms:modified>
</cp:coreProperties>
</file>