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Protist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Protists can reproduce-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Protists heterotrophs or autotrophs?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Protists can move by using-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Protists unicellular or multicellular?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Protists eukaryote or prokaryote?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Protists are-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first used the term 'Protista'?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example of a Protist.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Protists can also reproduce-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Slime molds share some characteristics of-</w:t>
            </w:r>
          </w:p>
        </w:tc>
      </w:tr>
    </w:tbl>
    <w:p>
      <w:pPr>
        <w:pStyle w:val="WordBankMedium"/>
      </w:pPr>
      <w:r>
        <w:t xml:space="preserve">   Eukaryote    </w:t>
      </w:r>
      <w:r>
        <w:t xml:space="preserve">   Unicellular    </w:t>
      </w:r>
      <w:r>
        <w:t xml:space="preserve">   Both    </w:t>
      </w:r>
      <w:r>
        <w:t xml:space="preserve">   Algae    </w:t>
      </w:r>
      <w:r>
        <w:t xml:space="preserve">   Ernst Haeckel    </w:t>
      </w:r>
      <w:r>
        <w:t xml:space="preserve">   Asexually    </w:t>
      </w:r>
      <w:r>
        <w:t xml:space="preserve">   Sexually    </w:t>
      </w:r>
      <w:r>
        <w:t xml:space="preserve">   Photosynthetic    </w:t>
      </w:r>
      <w:r>
        <w:t xml:space="preserve">   Flagella    </w:t>
      </w:r>
      <w:r>
        <w:t xml:space="preserve">   Animal-like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Protist Crossword</dc:title>
  <dcterms:created xsi:type="dcterms:W3CDTF">2021-10-11T14:57:57Z</dcterms:created>
  <dcterms:modified xsi:type="dcterms:W3CDTF">2021-10-11T14:57:57Z</dcterms:modified>
</cp:coreProperties>
</file>