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plant-like algae is the ancestor to modern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whip-like structure that allows organisms like zooflagellates and euglena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protist that is heterotrophic and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Plant-like protists are classified based on their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folded membrane around both the euglena and paramecium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Oomycota share this energy acquiring term in common with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name for multicellular plant-like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Unicellular photosynthetic algae is known by the common name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massive amount of algae can cause a red tide in the ocean waters, Red tide is an example of an 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organism is responsible for causing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such as the euglena and paramecium use this to pump water out of their bodies in order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plants and most plant-like protists have a cell wall made of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"False Foot Found on the Amoeba"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Animal-like protists are classified based on how they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paramecium uses these tiny hair -like projections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organism feeds using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Anopheles mosquito carries a disease causing agent from organism to organism, this make it a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Crossword Puzzle</dc:title>
  <dcterms:created xsi:type="dcterms:W3CDTF">2021-10-11T14:57:50Z</dcterms:created>
  <dcterms:modified xsi:type="dcterms:W3CDTF">2021-10-11T14:57:50Z</dcterms:modified>
</cp:coreProperties>
</file>