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Protist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'False Foot'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made up of one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many flagella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be a deadly brain eating protist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protozoan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volvox is this only ___________ protist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whip-like structure that propels the euglena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organism that doesn't make its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protist that is autotrophic and heterotrophic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#2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hair projections on the Paramecium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Vocabulary</dc:title>
  <dcterms:created xsi:type="dcterms:W3CDTF">2021-10-11T14:56:56Z</dcterms:created>
  <dcterms:modified xsi:type="dcterms:W3CDTF">2021-10-11T14:56:56Z</dcterms:modified>
</cp:coreProperties>
</file>