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Protist and Fungi: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 of hyphae that forms the body of a fungus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Single-celled gamete chambers where algae form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nucleus that contains multiple copies of DNA that direct the cell's metabolism and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Symbiotic structure formed by a fungus and plant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multiple copies of DNA that direct the cell's metabolism and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hyphae that anchor the mold to the surface of the bread and that penetrate the bread's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to exist in two different forms dimorphism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Plantlike body position of a seaweed and its cells are usually haploid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Hyphae that grow across the surface of bread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mouth pore opens into this structure, which forms food vacuoles that move throughout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Two individuals join and exchange genetic material storied in a small second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Large, rounded cytoplasmic extensions that function both in movement and feeding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structure formed by fused gametangia, which contains many diploid nuclei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Unicellular algae that are free-living aquatic organisms. They form the base of nearly all marine and freshwater food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Sacs of ascocarp that develop at the tips of the eukaryotic hyphae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where cells can recognize AMP and crawl toward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Single-celled or simple multicellular eukaryotic organisms that generally do not fit in any other kingdom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Polysaccharide that comes from the cell walls of red algae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production of light by means of chemical reaction in an organism, formed by some species of dinoflagellates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Disease which is characterized by severe chills, headache, fever, and fatigue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Smaller nucleus that participates in the exchange of genetic material during conjugation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Tangled masses of filaments of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Short, hairlike cytoplasmic projections that line the cell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asexual process in which part of a yeast cell pinches itself off to produce a small offspring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Autotrophic protists. They have chloroplasts and produce their own carbohydrates by photosynthesis, as plants do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Protist and Fungi: Crossword Puzzle</dc:title>
  <dcterms:created xsi:type="dcterms:W3CDTF">2021-10-11T14:57:35Z</dcterms:created>
  <dcterms:modified xsi:type="dcterms:W3CDTF">2021-10-11T14:57:35Z</dcterms:modified>
</cp:coreProperties>
</file>