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Protist and Fungi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Merozoites in the blood cells that advance into the sexual forms of the parasite.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Asexual spores made by basidia.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of a basidiomycete that produces sexual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Unicellular algae that have a double shell that have silica.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sexual reproductive construction that includes a nucleus of a mating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Fungi that develop in the form of a disordered mass of filaments.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mass of cells made by a fungus in symbiosis with a photosynthetic participant. They usually grow on nutrient-poor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sticky polysaccharide that covers the cell walls of certain species of red algae. This is also used in the food industry to manipulate the texture of many food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Sporozoans that have been released from the oocyst and are ready to invade a new host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Structures that produce asexual spores in basidiomycetes.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Single-celled or uncomplicated multicellular eukaryotic organisms that usually do not categorize into any other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prokaryotes and protists, the movement approaching or away from a chemical stimulus, like the migration toward food or away from a toxin.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Big, rounded cytoplasmic extensions that operate both in movement and feeding.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unicellular fungi whose colonies are similar to that of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species of Dinoflagellates that undergo the creation of light by means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members of the phylum Zygomycota, a sexual structure that is made by the blend of two gametangia and that has one or more zygotes that emerged from the fusion of gametes produced by the gametangia.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gel-like polysaccharide compound used for culturing microbes. It is derived from certain red algae.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symbiotic partnership between fungi and plant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Flagellated unicellular algae in the phylum Euglenophyta.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infective stage of the plasmodial life cycle, when it corrupts the red blood cells of the host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population increase of specific marine dinoflagellates that provoke the water to turn a red or red-brown color and to contain poisonous alkaloids made by the dinoflagellates.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Autotrophic protists.</w:t>
            </w:r>
          </w:p>
        </w:tc>
      </w:tr>
    </w:tbl>
    <w:p>
      <w:pPr>
        <w:pStyle w:val="WordBankLarge"/>
      </w:pPr>
      <w:r>
        <w:t xml:space="preserve">   Protists    </w:t>
      </w:r>
      <w:r>
        <w:t xml:space="preserve">   Pseudopodia    </w:t>
      </w:r>
      <w:r>
        <w:t xml:space="preserve">   Algae    </w:t>
      </w:r>
      <w:r>
        <w:t xml:space="preserve">   Bioluminescence    </w:t>
      </w:r>
      <w:r>
        <w:t xml:space="preserve">   Euglenoids    </w:t>
      </w:r>
      <w:r>
        <w:t xml:space="preserve">   Sporozoites    </w:t>
      </w:r>
      <w:r>
        <w:t xml:space="preserve">   Merozoites    </w:t>
      </w:r>
      <w:r>
        <w:t xml:space="preserve">   Gametocytes    </w:t>
      </w:r>
      <w:r>
        <w:t xml:space="preserve">   Carrageenan    </w:t>
      </w:r>
      <w:r>
        <w:t xml:space="preserve">   Agar    </w:t>
      </w:r>
      <w:r>
        <w:t xml:space="preserve">   Chemotaxis    </w:t>
      </w:r>
      <w:r>
        <w:t xml:space="preserve">   Molds    </w:t>
      </w:r>
      <w:r>
        <w:t xml:space="preserve">   Yeasts    </w:t>
      </w:r>
      <w:r>
        <w:t xml:space="preserve">   Gametangium    </w:t>
      </w:r>
      <w:r>
        <w:t xml:space="preserve">   Zygosporangium    </w:t>
      </w:r>
      <w:r>
        <w:t xml:space="preserve">   Mycorrhiza    </w:t>
      </w:r>
      <w:r>
        <w:t xml:space="preserve">   Lichen    </w:t>
      </w:r>
      <w:r>
        <w:t xml:space="preserve">   Basidia    </w:t>
      </w:r>
      <w:r>
        <w:t xml:space="preserve">   Basidiocarp    </w:t>
      </w:r>
      <w:r>
        <w:t xml:space="preserve">   Basidiospores    </w:t>
      </w:r>
      <w:r>
        <w:t xml:space="preserve">   Diatoms    </w:t>
      </w:r>
      <w:r>
        <w:t xml:space="preserve">   Red 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 and Fungi Crossword Puzzle</dc:title>
  <dcterms:created xsi:type="dcterms:W3CDTF">2021-10-11T14:57:42Z</dcterms:created>
  <dcterms:modified xsi:type="dcterms:W3CDTF">2021-10-11T14:57:42Z</dcterms:modified>
</cp:coreProperties>
</file>